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CC" w:rsidRPr="00857515" w:rsidRDefault="00DF487B">
      <w:pPr>
        <w:pStyle w:val="Titre1"/>
        <w:rPr>
          <w:sz w:val="40"/>
          <w:szCs w:val="40"/>
        </w:rPr>
      </w:pPr>
      <w:r w:rsidRPr="00857515">
        <w:rPr>
          <w:sz w:val="40"/>
          <w:szCs w:val="40"/>
        </w:rPr>
        <w:t>Formulaire d'Inscription Exposant - Marché de Noël</w:t>
      </w:r>
    </w:p>
    <w:p w:rsidR="00857515" w:rsidRPr="00857515" w:rsidRDefault="00857515" w:rsidP="00857515"/>
    <w:p w:rsidR="005454CC" w:rsidRDefault="00DF487B">
      <w:r>
        <w:t xml:space="preserve">Merci de remplir </w:t>
      </w:r>
      <w:proofErr w:type="gramStart"/>
      <w:r>
        <w:t>ce</w:t>
      </w:r>
      <w:proofErr w:type="gramEnd"/>
      <w:r>
        <w:t xml:space="preserve"> formulaire pour participer au Marché de Noël d</w:t>
      </w:r>
      <w:r w:rsidR="00702FCE">
        <w:t>e la Chapelle Saint Sulpice le 13 décembre 2025</w:t>
      </w:r>
      <w:r>
        <w:t>. Veuillez renvoyer ce formulaire complété avec les documents requis avant la date limite.</w:t>
      </w:r>
    </w:p>
    <w:p w:rsidR="005454CC" w:rsidRDefault="00DF487B">
      <w:pPr>
        <w:pStyle w:val="Titre2"/>
      </w:pPr>
      <w:r>
        <w:t>Informations de l'Exposant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54CC">
        <w:tc>
          <w:tcPr>
            <w:tcW w:w="4320" w:type="dxa"/>
          </w:tcPr>
          <w:p w:rsidR="005454CC" w:rsidRDefault="00DF487B">
            <w:r>
              <w:t>Nom de l'Exposant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  <w:tr w:rsidR="005454CC">
        <w:tc>
          <w:tcPr>
            <w:tcW w:w="4320" w:type="dxa"/>
          </w:tcPr>
          <w:p w:rsidR="005454CC" w:rsidRDefault="00DF487B">
            <w:r>
              <w:t>Nom de l'Entreprise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  <w:tr w:rsidR="005454CC">
        <w:tc>
          <w:tcPr>
            <w:tcW w:w="4320" w:type="dxa"/>
          </w:tcPr>
          <w:p w:rsidR="005454CC" w:rsidRDefault="00DF487B">
            <w:r>
              <w:t>Adresse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  <w:tr w:rsidR="005454CC">
        <w:tc>
          <w:tcPr>
            <w:tcW w:w="4320" w:type="dxa"/>
          </w:tcPr>
          <w:p w:rsidR="005454CC" w:rsidRDefault="00DF487B">
            <w:r>
              <w:t>Téléphone / Email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</w:tbl>
    <w:p w:rsidR="005454CC" w:rsidRDefault="00DF487B">
      <w:pPr>
        <w:pStyle w:val="Titre2"/>
      </w:pPr>
      <w:r>
        <w:t>Détails du Stand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54CC">
        <w:tc>
          <w:tcPr>
            <w:tcW w:w="4320" w:type="dxa"/>
          </w:tcPr>
          <w:p w:rsidR="005454CC" w:rsidRDefault="00DF487B">
            <w:r>
              <w:t>Type de produits / services proposés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  <w:tr w:rsidR="005454CC">
        <w:tc>
          <w:tcPr>
            <w:tcW w:w="4320" w:type="dxa"/>
          </w:tcPr>
          <w:p w:rsidR="005454CC" w:rsidRDefault="00DF487B">
            <w:r>
              <w:t>Besoin en électricité (Oui/Non)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  <w:tr w:rsidR="005454CC">
        <w:tc>
          <w:tcPr>
            <w:tcW w:w="4320" w:type="dxa"/>
          </w:tcPr>
          <w:p w:rsidR="005454CC" w:rsidRDefault="00DF487B">
            <w:r>
              <w:t>Autres besoins spécifiques :</w:t>
            </w:r>
          </w:p>
        </w:tc>
        <w:tc>
          <w:tcPr>
            <w:tcW w:w="4320" w:type="dxa"/>
          </w:tcPr>
          <w:p w:rsidR="005454CC" w:rsidRDefault="00DF487B">
            <w:r>
              <w:t xml:space="preserve"> </w:t>
            </w:r>
          </w:p>
        </w:tc>
      </w:tr>
    </w:tbl>
    <w:p w:rsidR="005454CC" w:rsidRDefault="00DF487B" w:rsidP="00AD74DE">
      <w:pPr>
        <w:pStyle w:val="Titre2"/>
      </w:pPr>
      <w:r>
        <w:t>Conditions de Participation</w:t>
      </w:r>
    </w:p>
    <w:p w:rsidR="00235D18" w:rsidRDefault="00DF487B" w:rsidP="00235D18">
      <w:r>
        <w:t xml:space="preserve">• L'exposant s'engage à respecter les horaires d'installation, de présence </w:t>
      </w:r>
      <w:proofErr w:type="gramStart"/>
      <w:r>
        <w:t>et</w:t>
      </w:r>
      <w:proofErr w:type="gramEnd"/>
      <w:r>
        <w:t xml:space="preserve"> de </w:t>
      </w:r>
      <w:proofErr w:type="spellStart"/>
      <w:r>
        <w:t>démontage</w:t>
      </w:r>
      <w:proofErr w:type="spellEnd"/>
      <w:r>
        <w:t xml:space="preserve"> du </w:t>
      </w:r>
      <w:proofErr w:type="spellStart"/>
      <w:r>
        <w:t>marché</w:t>
      </w:r>
      <w:proofErr w:type="spellEnd"/>
      <w:r>
        <w:t xml:space="preserve"> de Noël.</w:t>
      </w:r>
    </w:p>
    <w:p w:rsidR="00213551" w:rsidRDefault="00235D18" w:rsidP="00213551">
      <w:pPr>
        <w:pStyle w:val="Paragraphedeliste"/>
        <w:numPr>
          <w:ilvl w:val="0"/>
          <w:numId w:val="18"/>
        </w:numPr>
      </w:pPr>
      <w:proofErr w:type="spellStart"/>
      <w:r>
        <w:t>Une</w:t>
      </w:r>
      <w:proofErr w:type="spellEnd"/>
      <w:r>
        <w:t xml:space="preserve"> </w:t>
      </w:r>
      <w:proofErr w:type="spellStart"/>
      <w:r>
        <w:t>cotisation</w:t>
      </w:r>
      <w:proofErr w:type="spellEnd"/>
      <w:r>
        <w:t xml:space="preserve"> de 5 Euro </w:t>
      </w:r>
      <w:proofErr w:type="spellStart"/>
      <w:r>
        <w:t>devra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payé</w:t>
      </w:r>
      <w:proofErr w:type="spellEnd"/>
      <w:r w:rsidR="00213551">
        <w:t xml:space="preserve"> le jour J pour </w:t>
      </w:r>
      <w:proofErr w:type="spellStart"/>
      <w:r w:rsidR="00213551">
        <w:t>chaque</w:t>
      </w:r>
      <w:proofErr w:type="spellEnd"/>
      <w:r w:rsidR="00213551">
        <w:t xml:space="preserve"> emplacements reservé</w:t>
      </w:r>
      <w:bookmarkStart w:id="0" w:name="_GoBack"/>
      <w:bookmarkEnd w:id="0"/>
      <w:r w:rsidR="00213551">
        <w:t>s.</w:t>
      </w:r>
    </w:p>
    <w:p w:rsidR="005454CC" w:rsidRDefault="00DF487B" w:rsidP="00213551">
      <w:pPr>
        <w:pStyle w:val="Paragraphedeliste"/>
        <w:numPr>
          <w:ilvl w:val="0"/>
          <w:numId w:val="18"/>
        </w:numPr>
      </w:pPr>
      <w:proofErr w:type="spellStart"/>
      <w:r>
        <w:t>L'exposant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copie de son assurance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</w:t>
      </w:r>
      <w:proofErr w:type="spellStart"/>
      <w:r>
        <w:t>professionnelle</w:t>
      </w:r>
      <w:proofErr w:type="spellEnd"/>
      <w:r>
        <w:t>.</w:t>
      </w:r>
    </w:p>
    <w:p w:rsidR="000D3960" w:rsidRDefault="000D3960" w:rsidP="00235D18">
      <w:r>
        <w:t xml:space="preserve">• </w:t>
      </w:r>
      <w:proofErr w:type="spellStart"/>
      <w:r>
        <w:t>L'exposant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recto verso de la carte national </w:t>
      </w:r>
      <w:proofErr w:type="spellStart"/>
      <w:r>
        <w:t>d’dentité</w:t>
      </w:r>
      <w:proofErr w:type="spellEnd"/>
    </w:p>
    <w:p w:rsidR="000D3960" w:rsidRDefault="00DF487B" w:rsidP="00235D18">
      <w:r>
        <w:t xml:space="preserve">• </w:t>
      </w:r>
      <w:proofErr w:type="spellStart"/>
      <w:r>
        <w:t>L'exposant</w:t>
      </w:r>
      <w:proofErr w:type="spellEnd"/>
      <w:r>
        <w:t xml:space="preserve"> </w:t>
      </w:r>
      <w:proofErr w:type="spellStart"/>
      <w:r w:rsidR="000D3960">
        <w:t>doit</w:t>
      </w:r>
      <w:proofErr w:type="spellEnd"/>
      <w:r w:rsidR="000D3960">
        <w:t xml:space="preserve"> nous </w:t>
      </w:r>
      <w:proofErr w:type="spellStart"/>
      <w:r w:rsidR="000D3960">
        <w:t>retourner</w:t>
      </w:r>
      <w:proofErr w:type="spellEnd"/>
      <w:r w:rsidR="000D3960">
        <w:t xml:space="preserve"> le </w:t>
      </w:r>
      <w:proofErr w:type="spellStart"/>
      <w:r w:rsidR="000D3960">
        <w:t>formulaire</w:t>
      </w:r>
      <w:proofErr w:type="spellEnd"/>
      <w:r w:rsidR="000D3960">
        <w:t xml:space="preserve"> </w:t>
      </w:r>
      <w:proofErr w:type="spellStart"/>
      <w:r w:rsidR="000D3960">
        <w:t>d’inscription</w:t>
      </w:r>
      <w:proofErr w:type="spellEnd"/>
      <w:r>
        <w:t xml:space="preserve"> </w:t>
      </w:r>
      <w:proofErr w:type="spellStart"/>
      <w:r>
        <w:t>remplie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signé</w:t>
      </w:r>
      <w:proofErr w:type="spellEnd"/>
    </w:p>
    <w:p w:rsidR="000D3960" w:rsidRDefault="000D3960" w:rsidP="00235D18"/>
    <w:p w:rsidR="005454CC" w:rsidRDefault="00DF487B">
      <w:pPr>
        <w:pStyle w:val="Titre2"/>
      </w:pPr>
      <w:r>
        <w:t xml:space="preserve">Signature </w:t>
      </w:r>
      <w:proofErr w:type="gramStart"/>
      <w:r>
        <w:t>et</w:t>
      </w:r>
      <w:proofErr w:type="gramEnd"/>
      <w:r>
        <w:t xml:space="preserve"> Confirmation</w:t>
      </w:r>
    </w:p>
    <w:p w:rsidR="005454CC" w:rsidRDefault="00DF487B">
      <w:r>
        <w:t>Je soussigné(e) ____________________________, représentant de l'entreprise ____________________________, certifie avoir pris connaissance des conditions de participation et m'engage à les respecter.</w:t>
      </w:r>
    </w:p>
    <w:p w:rsidR="005454CC" w:rsidRDefault="00DF487B">
      <w:r>
        <w:t>Signature : ____________________________   Date : ____________________________</w:t>
      </w:r>
    </w:p>
    <w:sectPr w:rsidR="005454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2F1E3C"/>
    <w:multiLevelType w:val="hybridMultilevel"/>
    <w:tmpl w:val="2DBAA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165DE"/>
    <w:multiLevelType w:val="hybridMultilevel"/>
    <w:tmpl w:val="A4086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7608C"/>
    <w:multiLevelType w:val="hybridMultilevel"/>
    <w:tmpl w:val="665E91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684C50"/>
    <w:multiLevelType w:val="hybridMultilevel"/>
    <w:tmpl w:val="A85A3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91910"/>
    <w:multiLevelType w:val="hybridMultilevel"/>
    <w:tmpl w:val="78EEC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F006E"/>
    <w:multiLevelType w:val="hybridMultilevel"/>
    <w:tmpl w:val="6A047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77557"/>
    <w:multiLevelType w:val="hybridMultilevel"/>
    <w:tmpl w:val="B9EC2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332A6"/>
    <w:multiLevelType w:val="hybridMultilevel"/>
    <w:tmpl w:val="9C947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72F4E"/>
    <w:multiLevelType w:val="hybridMultilevel"/>
    <w:tmpl w:val="21840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16"/>
  </w:num>
  <w:num w:numId="13">
    <w:abstractNumId w:val="10"/>
  </w:num>
  <w:num w:numId="14">
    <w:abstractNumId w:val="12"/>
  </w:num>
  <w:num w:numId="15">
    <w:abstractNumId w:val="9"/>
  </w:num>
  <w:num w:numId="16">
    <w:abstractNumId w:val="14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3960"/>
    <w:rsid w:val="0015074B"/>
    <w:rsid w:val="00213551"/>
    <w:rsid w:val="00235D18"/>
    <w:rsid w:val="0029639D"/>
    <w:rsid w:val="00326F90"/>
    <w:rsid w:val="005454CC"/>
    <w:rsid w:val="00702FCE"/>
    <w:rsid w:val="00857515"/>
    <w:rsid w:val="00907AB1"/>
    <w:rsid w:val="00AA1D8D"/>
    <w:rsid w:val="00AD74DE"/>
    <w:rsid w:val="00B47730"/>
    <w:rsid w:val="00CB0664"/>
    <w:rsid w:val="00DF48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1F7F62-DE10-4FFC-BBC4-28D6BAF1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Utilisateur Windows</cp:lastModifiedBy>
  <cp:revision>7</cp:revision>
  <dcterms:created xsi:type="dcterms:W3CDTF">2024-11-03T17:44:00Z</dcterms:created>
  <dcterms:modified xsi:type="dcterms:W3CDTF">2025-09-26T09:46:00Z</dcterms:modified>
</cp:coreProperties>
</file>