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D2" w:rsidRPr="00D4163A" w:rsidRDefault="00CE6854" w:rsidP="00D4163A">
      <w:pPr>
        <w:jc w:val="center"/>
        <w:rPr>
          <w:sz w:val="28"/>
          <w:szCs w:val="28"/>
        </w:rPr>
      </w:pPr>
      <w:r w:rsidRPr="00D4163A">
        <w:rPr>
          <w:b/>
          <w:sz w:val="28"/>
          <w:szCs w:val="28"/>
        </w:rPr>
        <w:t>FICHE D’INSCRIPTION – VIDE-GRENIER</w:t>
      </w:r>
    </w:p>
    <w:p w:rsidR="007D60D2" w:rsidRPr="00D4163A" w:rsidRDefault="00CE6854" w:rsidP="00D4163A">
      <w:pPr>
        <w:rPr>
          <w:sz w:val="28"/>
          <w:szCs w:val="28"/>
        </w:rPr>
      </w:pPr>
      <w:r w:rsidRPr="00D4163A">
        <w:rPr>
          <w:sz w:val="28"/>
          <w:szCs w:val="28"/>
        </w:rPr>
        <w:t xml:space="preserve">Organisé </w:t>
      </w:r>
      <w:r w:rsidR="00D4163A" w:rsidRPr="00D4163A">
        <w:rPr>
          <w:sz w:val="28"/>
          <w:szCs w:val="28"/>
        </w:rPr>
        <w:t>par:</w:t>
      </w:r>
      <w:r w:rsidRPr="00D4163A">
        <w:rPr>
          <w:sz w:val="28"/>
          <w:szCs w:val="28"/>
        </w:rPr>
        <w:t xml:space="preserve"> </w:t>
      </w:r>
      <w:r w:rsidR="00C1727A" w:rsidRPr="00D4163A">
        <w:rPr>
          <w:sz w:val="28"/>
          <w:szCs w:val="28"/>
        </w:rPr>
        <w:t xml:space="preserve"> </w:t>
      </w:r>
      <w:r w:rsidR="00C1727A" w:rsidRPr="00D4163A">
        <w:rPr>
          <w:b/>
          <w:sz w:val="36"/>
          <w:szCs w:val="36"/>
        </w:rPr>
        <w:t>LA BOULE EYGALIEROISE</w:t>
      </w:r>
    </w:p>
    <w:p w:rsidR="007D60D2" w:rsidRPr="00D4163A" w:rsidRDefault="00D4163A" w:rsidP="00D4163A">
      <w:pPr>
        <w:rPr>
          <w:sz w:val="28"/>
          <w:szCs w:val="28"/>
        </w:rPr>
      </w:pPr>
      <w:r w:rsidRPr="00D4163A">
        <w:rPr>
          <w:sz w:val="28"/>
          <w:szCs w:val="28"/>
        </w:rPr>
        <w:t>Date:</w:t>
      </w:r>
      <w:r w:rsidR="00CE6854" w:rsidRPr="00D4163A">
        <w:rPr>
          <w:sz w:val="28"/>
          <w:szCs w:val="28"/>
        </w:rPr>
        <w:t xml:space="preserve"> </w:t>
      </w:r>
      <w:r w:rsidR="00C1727A" w:rsidRPr="00D4163A">
        <w:rPr>
          <w:sz w:val="28"/>
          <w:szCs w:val="28"/>
        </w:rPr>
        <w:t>14 MAI 2026</w:t>
      </w:r>
    </w:p>
    <w:p w:rsidR="007D60D2" w:rsidRPr="00D4163A" w:rsidRDefault="00D4163A" w:rsidP="00D4163A">
      <w:pPr>
        <w:rPr>
          <w:sz w:val="32"/>
          <w:szCs w:val="32"/>
        </w:rPr>
      </w:pPr>
      <w:r w:rsidRPr="00D4163A">
        <w:rPr>
          <w:sz w:val="28"/>
          <w:szCs w:val="28"/>
        </w:rPr>
        <w:t>Lieu:</w:t>
      </w:r>
      <w:r w:rsidR="00CE6854" w:rsidRPr="00D4163A">
        <w:rPr>
          <w:sz w:val="28"/>
          <w:szCs w:val="28"/>
        </w:rPr>
        <w:t xml:space="preserve"> </w:t>
      </w:r>
      <w:r w:rsidR="00C1727A" w:rsidRPr="00D4163A">
        <w:rPr>
          <w:sz w:val="32"/>
          <w:szCs w:val="32"/>
        </w:rPr>
        <w:t>BOULODROME D’EYGALIERES</w:t>
      </w:r>
    </w:p>
    <w:p w:rsidR="007D60D2" w:rsidRPr="00D4163A" w:rsidRDefault="00CE6854" w:rsidP="00D4163A">
      <w:pPr>
        <w:rPr>
          <w:sz w:val="28"/>
          <w:szCs w:val="28"/>
        </w:rPr>
      </w:pPr>
      <w:r w:rsidRPr="00D4163A">
        <w:rPr>
          <w:b/>
          <w:sz w:val="28"/>
          <w:szCs w:val="28"/>
        </w:rPr>
        <w:br/>
        <w:t>RENSEIGNEMENTS EXPOSANT</w:t>
      </w:r>
    </w:p>
    <w:p w:rsidR="007D60D2" w:rsidRPr="00D4163A" w:rsidRDefault="00D4163A" w:rsidP="00D4163A">
      <w:pPr>
        <w:rPr>
          <w:sz w:val="28"/>
          <w:szCs w:val="28"/>
        </w:rPr>
      </w:pPr>
      <w:r w:rsidRPr="00D4163A">
        <w:rPr>
          <w:sz w:val="28"/>
          <w:szCs w:val="28"/>
        </w:rPr>
        <w:t>Nom:</w:t>
      </w:r>
      <w:r w:rsidR="00CE6854" w:rsidRPr="00D4163A">
        <w:rPr>
          <w:sz w:val="28"/>
          <w:szCs w:val="28"/>
        </w:rPr>
        <w:t xml:space="preserve"> </w:t>
      </w:r>
    </w:p>
    <w:p w:rsidR="007D60D2" w:rsidRPr="00D4163A" w:rsidRDefault="00D4163A" w:rsidP="00D4163A">
      <w:pPr>
        <w:rPr>
          <w:sz w:val="28"/>
          <w:szCs w:val="28"/>
        </w:rPr>
      </w:pPr>
      <w:r w:rsidRPr="00D4163A">
        <w:rPr>
          <w:sz w:val="28"/>
          <w:szCs w:val="28"/>
        </w:rPr>
        <w:t>Prénom:</w:t>
      </w:r>
      <w:r w:rsidR="00CE6854" w:rsidRPr="00D4163A">
        <w:rPr>
          <w:sz w:val="28"/>
          <w:szCs w:val="28"/>
        </w:rPr>
        <w:t xml:space="preserve"> </w:t>
      </w:r>
    </w:p>
    <w:p w:rsidR="007D60D2" w:rsidRPr="00D4163A" w:rsidRDefault="00D4163A" w:rsidP="00D4163A">
      <w:pPr>
        <w:rPr>
          <w:sz w:val="28"/>
          <w:szCs w:val="28"/>
        </w:rPr>
      </w:pPr>
      <w:r w:rsidRPr="00D4163A">
        <w:rPr>
          <w:sz w:val="28"/>
          <w:szCs w:val="28"/>
        </w:rPr>
        <w:t>Adresse:</w:t>
      </w:r>
      <w:r w:rsidR="00CE6854" w:rsidRPr="00D4163A">
        <w:rPr>
          <w:sz w:val="28"/>
          <w:szCs w:val="28"/>
        </w:rPr>
        <w:t xml:space="preserve"> </w:t>
      </w:r>
    </w:p>
    <w:p w:rsidR="007D60D2" w:rsidRPr="00D4163A" w:rsidRDefault="00D4163A" w:rsidP="00D4163A">
      <w:pPr>
        <w:rPr>
          <w:sz w:val="28"/>
          <w:szCs w:val="28"/>
        </w:rPr>
      </w:pPr>
      <w:r w:rsidRPr="00D4163A">
        <w:rPr>
          <w:sz w:val="28"/>
          <w:szCs w:val="28"/>
        </w:rPr>
        <w:t>Téléphone:</w:t>
      </w:r>
      <w:r w:rsidR="00CE6854" w:rsidRPr="00D4163A">
        <w:rPr>
          <w:sz w:val="28"/>
          <w:szCs w:val="28"/>
        </w:rPr>
        <w:t xml:space="preserve"> </w:t>
      </w:r>
    </w:p>
    <w:p w:rsidR="002A57C5" w:rsidRDefault="00D4163A" w:rsidP="00D4163A">
      <w:pPr>
        <w:rPr>
          <w:sz w:val="28"/>
          <w:szCs w:val="28"/>
        </w:rPr>
      </w:pPr>
      <w:r w:rsidRPr="00D4163A">
        <w:rPr>
          <w:sz w:val="28"/>
          <w:szCs w:val="28"/>
        </w:rPr>
        <w:t>Email:</w:t>
      </w:r>
      <w:r w:rsidR="00CE6854" w:rsidRPr="00D4163A">
        <w:rPr>
          <w:sz w:val="28"/>
          <w:szCs w:val="28"/>
        </w:rPr>
        <w:t xml:space="preserve"> </w:t>
      </w:r>
    </w:p>
    <w:p w:rsidR="007D60D2" w:rsidRPr="00D4163A" w:rsidRDefault="00CE6854" w:rsidP="00D4163A">
      <w:pPr>
        <w:rPr>
          <w:sz w:val="28"/>
          <w:szCs w:val="28"/>
        </w:rPr>
      </w:pPr>
      <w:r w:rsidRPr="00D4163A">
        <w:rPr>
          <w:b/>
          <w:sz w:val="28"/>
          <w:szCs w:val="28"/>
        </w:rPr>
        <w:br/>
        <w:t>VÉHICULE</w:t>
      </w:r>
    </w:p>
    <w:p w:rsidR="007D60D2" w:rsidRPr="00D4163A" w:rsidRDefault="00CE6854" w:rsidP="00D4163A">
      <w:pPr>
        <w:rPr>
          <w:sz w:val="28"/>
          <w:szCs w:val="28"/>
        </w:rPr>
      </w:pPr>
      <w:r w:rsidRPr="00D4163A">
        <w:rPr>
          <w:sz w:val="28"/>
          <w:szCs w:val="28"/>
        </w:rPr>
        <w:t>Voiture ☐    Remorque ☐    Camion / Utilitaire ☐</w:t>
      </w:r>
      <w:r w:rsidR="002A57C5">
        <w:rPr>
          <w:sz w:val="28"/>
          <w:szCs w:val="28"/>
        </w:rPr>
        <w:t xml:space="preserve">         </w:t>
      </w:r>
      <w:r w:rsidR="002A57C5" w:rsidRPr="002A57C5">
        <w:rPr>
          <w:sz w:val="28"/>
          <w:szCs w:val="28"/>
          <w:u w:val="single"/>
        </w:rPr>
        <w:t>Numéro de plaque:</w:t>
      </w:r>
    </w:p>
    <w:p w:rsidR="007D60D2" w:rsidRPr="00D4163A" w:rsidRDefault="00CE6854" w:rsidP="00D4163A">
      <w:pPr>
        <w:rPr>
          <w:sz w:val="28"/>
          <w:szCs w:val="28"/>
        </w:rPr>
      </w:pPr>
      <w:r w:rsidRPr="00D4163A">
        <w:rPr>
          <w:b/>
          <w:sz w:val="28"/>
          <w:szCs w:val="28"/>
        </w:rPr>
        <w:t>EMPLACEMENT</w:t>
      </w:r>
    </w:p>
    <w:p w:rsidR="007D60D2" w:rsidRPr="00D4163A" w:rsidRDefault="00CE6854" w:rsidP="00D4163A">
      <w:pPr>
        <w:rPr>
          <w:sz w:val="28"/>
          <w:szCs w:val="28"/>
        </w:rPr>
      </w:pPr>
      <w:r w:rsidRPr="00D4163A">
        <w:rPr>
          <w:sz w:val="28"/>
          <w:szCs w:val="28"/>
        </w:rPr>
        <w:t xml:space="preserve">Nombre de mètres </w:t>
      </w:r>
      <w:r w:rsidR="00D4163A" w:rsidRPr="00D4163A">
        <w:rPr>
          <w:sz w:val="28"/>
          <w:szCs w:val="28"/>
        </w:rPr>
        <w:t>demandés</w:t>
      </w:r>
      <w:r w:rsidR="002A57C5">
        <w:rPr>
          <w:sz w:val="28"/>
          <w:szCs w:val="28"/>
        </w:rPr>
        <w:t xml:space="preserve"> </w:t>
      </w:r>
      <w:r w:rsidR="00D4163A" w:rsidRPr="00D4163A">
        <w:rPr>
          <w:sz w:val="28"/>
          <w:szCs w:val="28"/>
        </w:rPr>
        <w:t>:</w:t>
      </w:r>
      <w:r w:rsidRPr="00D4163A">
        <w:rPr>
          <w:sz w:val="28"/>
          <w:szCs w:val="28"/>
        </w:rPr>
        <w:t xml:space="preserve">     </w:t>
      </w:r>
      <w:r w:rsidR="002A57C5">
        <w:rPr>
          <w:sz w:val="28"/>
          <w:szCs w:val="28"/>
        </w:rPr>
        <w:t xml:space="preserve">     M L </w:t>
      </w:r>
    </w:p>
    <w:p w:rsidR="007D60D2" w:rsidRDefault="00D4163A" w:rsidP="00D4163A">
      <w:pPr>
        <w:rPr>
          <w:sz w:val="28"/>
          <w:szCs w:val="28"/>
        </w:rPr>
      </w:pPr>
      <w:proofErr w:type="gramStart"/>
      <w:r w:rsidRPr="00D4163A">
        <w:rPr>
          <w:sz w:val="28"/>
          <w:szCs w:val="28"/>
        </w:rPr>
        <w:t>Tarif</w:t>
      </w:r>
      <w:r w:rsidR="00B108A8">
        <w:rPr>
          <w:sz w:val="28"/>
          <w:szCs w:val="28"/>
        </w:rPr>
        <w:t xml:space="preserve"> </w:t>
      </w:r>
      <w:r w:rsidRPr="00D4163A">
        <w:rPr>
          <w:sz w:val="28"/>
          <w:szCs w:val="28"/>
        </w:rPr>
        <w:t>:</w:t>
      </w:r>
      <w:proofErr w:type="gramEnd"/>
      <w:r w:rsidR="00CE6854" w:rsidRPr="00D4163A">
        <w:rPr>
          <w:sz w:val="28"/>
          <w:szCs w:val="28"/>
        </w:rPr>
        <w:t xml:space="preserve">   </w:t>
      </w:r>
      <w:r w:rsidR="002A57C5">
        <w:rPr>
          <w:sz w:val="28"/>
          <w:szCs w:val="28"/>
        </w:rPr>
        <w:t>13</w:t>
      </w:r>
      <w:r w:rsidR="00CE6854" w:rsidRPr="00D4163A">
        <w:rPr>
          <w:sz w:val="28"/>
          <w:szCs w:val="28"/>
        </w:rPr>
        <w:t xml:space="preserve"> € / </w:t>
      </w:r>
      <w:r w:rsidR="002A57C5">
        <w:rPr>
          <w:sz w:val="28"/>
          <w:szCs w:val="28"/>
        </w:rPr>
        <w:t>M  linéaires</w:t>
      </w:r>
      <w:r w:rsidR="00CE6854" w:rsidRPr="00D4163A">
        <w:rPr>
          <w:sz w:val="28"/>
          <w:szCs w:val="28"/>
        </w:rPr>
        <w:t xml:space="preserve">    Montant total :     </w:t>
      </w:r>
      <w:r w:rsidR="002A57C5">
        <w:rPr>
          <w:sz w:val="28"/>
          <w:szCs w:val="28"/>
        </w:rPr>
        <w:t xml:space="preserve">    </w:t>
      </w:r>
      <w:r w:rsidR="00CE6854" w:rsidRPr="00D4163A">
        <w:rPr>
          <w:sz w:val="28"/>
          <w:szCs w:val="28"/>
        </w:rPr>
        <w:t>€</w:t>
      </w:r>
    </w:p>
    <w:p w:rsidR="002A57C5" w:rsidRPr="00D4163A" w:rsidRDefault="002A57C5" w:rsidP="002A57C5">
      <w:pPr>
        <w:rPr>
          <w:sz w:val="28"/>
          <w:szCs w:val="28"/>
        </w:rPr>
      </w:pPr>
      <w:r w:rsidRPr="00D4163A">
        <w:rPr>
          <w:b/>
          <w:sz w:val="28"/>
          <w:szCs w:val="28"/>
        </w:rPr>
        <w:t>DÉCLARATION SUR L’HONNEUR</w:t>
      </w:r>
    </w:p>
    <w:p w:rsidR="002A57C5" w:rsidRPr="00D4163A" w:rsidRDefault="002A57C5" w:rsidP="002A57C5">
      <w:pPr>
        <w:rPr>
          <w:sz w:val="28"/>
          <w:szCs w:val="28"/>
        </w:rPr>
      </w:pPr>
      <w:r w:rsidRPr="00D4163A">
        <w:rPr>
          <w:sz w:val="28"/>
          <w:szCs w:val="28"/>
        </w:rPr>
        <w:t xml:space="preserve">Je déclare ne vendre que des objets personnels </w:t>
      </w:r>
      <w:proofErr w:type="gramStart"/>
      <w:r w:rsidRPr="00D4163A">
        <w:rPr>
          <w:sz w:val="28"/>
          <w:szCs w:val="28"/>
        </w:rPr>
        <w:t>et</w:t>
      </w:r>
      <w:proofErr w:type="gramEnd"/>
      <w:r w:rsidRPr="00D4163A">
        <w:rPr>
          <w:sz w:val="28"/>
          <w:szCs w:val="28"/>
        </w:rPr>
        <w:t xml:space="preserve"> usagés et ne pas être commerçant(e).</w:t>
      </w:r>
    </w:p>
    <w:p w:rsidR="002A57C5" w:rsidRPr="00D4163A" w:rsidRDefault="002A57C5" w:rsidP="002A57C5">
      <w:pPr>
        <w:rPr>
          <w:sz w:val="28"/>
          <w:szCs w:val="28"/>
        </w:rPr>
      </w:pPr>
      <w:r w:rsidRPr="00D4163A">
        <w:rPr>
          <w:sz w:val="28"/>
          <w:szCs w:val="28"/>
        </w:rPr>
        <w:br/>
        <w:t>Fait à:                                             L</w:t>
      </w:r>
      <w:r>
        <w:rPr>
          <w:sz w:val="28"/>
          <w:szCs w:val="28"/>
        </w:rPr>
        <w:t>e</w:t>
      </w:r>
      <w:r w:rsidRPr="00D4163A">
        <w:rPr>
          <w:sz w:val="28"/>
          <w:szCs w:val="28"/>
        </w:rPr>
        <w:t xml:space="preserve">                                 Signature: </w:t>
      </w:r>
    </w:p>
    <w:p w:rsidR="002A57C5" w:rsidRDefault="002A57C5" w:rsidP="002A57C5">
      <w:r>
        <w:lastRenderedPageBreak/>
        <w:t xml:space="preserve">        </w:t>
      </w:r>
    </w:p>
    <w:p w:rsidR="002A57C5" w:rsidRPr="00D4163A" w:rsidRDefault="002A57C5" w:rsidP="00D4163A">
      <w:pPr>
        <w:rPr>
          <w:sz w:val="28"/>
          <w:szCs w:val="28"/>
        </w:rPr>
      </w:pPr>
    </w:p>
    <w:p w:rsidR="007D60D2" w:rsidRPr="00D4163A" w:rsidRDefault="00CE6854">
      <w:pPr>
        <w:rPr>
          <w:sz w:val="28"/>
          <w:szCs w:val="28"/>
        </w:rPr>
      </w:pPr>
      <w:r w:rsidRPr="00D4163A">
        <w:rPr>
          <w:b/>
          <w:sz w:val="28"/>
          <w:szCs w:val="28"/>
        </w:rPr>
        <w:br/>
        <w:t>DÉCLARATION SUR L’HONNEUR</w:t>
      </w:r>
    </w:p>
    <w:p w:rsidR="007D60D2" w:rsidRPr="00D4163A" w:rsidRDefault="00CE6854">
      <w:pPr>
        <w:rPr>
          <w:sz w:val="28"/>
          <w:szCs w:val="28"/>
        </w:rPr>
      </w:pPr>
      <w:r w:rsidRPr="00D4163A">
        <w:rPr>
          <w:sz w:val="28"/>
          <w:szCs w:val="28"/>
        </w:rPr>
        <w:t xml:space="preserve">Je déclare ne vendre que des objets personnels et usagés et ne pas être </w:t>
      </w:r>
      <w:proofErr w:type="gramStart"/>
      <w:r w:rsidRPr="00D4163A">
        <w:rPr>
          <w:sz w:val="28"/>
          <w:szCs w:val="28"/>
        </w:rPr>
        <w:t>commerçant(</w:t>
      </w:r>
      <w:proofErr w:type="gramEnd"/>
      <w:r w:rsidRPr="00D4163A">
        <w:rPr>
          <w:sz w:val="28"/>
          <w:szCs w:val="28"/>
        </w:rPr>
        <w:t>e).</w:t>
      </w:r>
    </w:p>
    <w:p w:rsidR="00D4163A" w:rsidRPr="00D4163A" w:rsidRDefault="00CE6854" w:rsidP="00D4163A">
      <w:pPr>
        <w:rPr>
          <w:sz w:val="28"/>
          <w:szCs w:val="28"/>
        </w:rPr>
      </w:pPr>
      <w:r w:rsidRPr="00D4163A">
        <w:rPr>
          <w:sz w:val="28"/>
          <w:szCs w:val="28"/>
        </w:rPr>
        <w:br/>
        <w:t xml:space="preserve">Fait </w:t>
      </w:r>
      <w:proofErr w:type="gramStart"/>
      <w:r w:rsidRPr="00D4163A">
        <w:rPr>
          <w:sz w:val="28"/>
          <w:szCs w:val="28"/>
        </w:rPr>
        <w:t>à :</w:t>
      </w:r>
      <w:proofErr w:type="gramEnd"/>
      <w:r w:rsidR="00D4163A" w:rsidRPr="00D4163A">
        <w:rPr>
          <w:sz w:val="28"/>
          <w:szCs w:val="28"/>
        </w:rPr>
        <w:t xml:space="preserve">                                             LE                                 Signature : </w:t>
      </w:r>
    </w:p>
    <w:p w:rsidR="00D4163A" w:rsidRDefault="00D4163A" w:rsidP="00D4163A">
      <w:r>
        <w:t xml:space="preserve">        </w:t>
      </w:r>
    </w:p>
    <w:p w:rsidR="00D4163A" w:rsidRDefault="00D4163A" w:rsidP="00D4163A">
      <w:r>
        <w:t xml:space="preserve">                                                                                    </w:t>
      </w:r>
      <w:r w:rsidR="00CE6854">
        <w:t xml:space="preserve"> </w:t>
      </w:r>
      <w:r>
        <w:br/>
      </w:r>
      <w:proofErr w:type="gramStart"/>
      <w:r>
        <w:t>Signature :</w:t>
      </w:r>
      <w:proofErr w:type="gramEnd"/>
      <w:r>
        <w:t xml:space="preserve"> </w:t>
      </w:r>
    </w:p>
    <w:p w:rsidR="007D60D2" w:rsidRDefault="007D60D2"/>
    <w:p w:rsidR="007D60D2" w:rsidRDefault="00CE6854">
      <w:proofErr w:type="gramStart"/>
      <w:r>
        <w:t>Le :</w:t>
      </w:r>
      <w:proofErr w:type="gramEnd"/>
      <w:r>
        <w:t xml:space="preserve"> </w:t>
      </w:r>
    </w:p>
    <w:p w:rsidR="007D60D2" w:rsidRDefault="00CE6854">
      <w:r>
        <w:br/>
        <w:t xml:space="preserve">Signature : </w:t>
      </w:r>
    </w:p>
    <w:sectPr w:rsidR="007D60D2" w:rsidSect="00D4163A">
      <w:headerReference w:type="default" r:id="rId8"/>
      <w:pgSz w:w="12240" w:h="15840"/>
      <w:pgMar w:top="1440" w:right="1800" w:bottom="1440" w:left="851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EB7" w:rsidRDefault="00E20EB7" w:rsidP="00C1727A">
      <w:pPr>
        <w:spacing w:after="0" w:line="240" w:lineRule="auto"/>
      </w:pPr>
      <w:r>
        <w:separator/>
      </w:r>
    </w:p>
  </w:endnote>
  <w:endnote w:type="continuationSeparator" w:id="0">
    <w:p w:rsidR="00E20EB7" w:rsidRDefault="00E20EB7" w:rsidP="00C1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EB7" w:rsidRDefault="00E20EB7" w:rsidP="00C1727A">
      <w:pPr>
        <w:spacing w:after="0" w:line="240" w:lineRule="auto"/>
      </w:pPr>
      <w:r>
        <w:separator/>
      </w:r>
    </w:p>
  </w:footnote>
  <w:footnote w:type="continuationSeparator" w:id="0">
    <w:p w:rsidR="00E20EB7" w:rsidRDefault="00E20EB7" w:rsidP="00C17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7A" w:rsidRDefault="00C1727A" w:rsidP="00C1727A">
    <w:pPr>
      <w:pStyle w:val="En-tte"/>
      <w:jc w:val="center"/>
    </w:pPr>
  </w:p>
  <w:p w:rsidR="00C1727A" w:rsidRDefault="00C1727A" w:rsidP="00C1727A">
    <w:pPr>
      <w:pStyle w:val="En-tte"/>
      <w:jc w:val="center"/>
    </w:pPr>
    <w:r w:rsidRPr="00C1727A">
      <w:rPr>
        <w:noProof/>
        <w:lang w:val="fr-FR" w:eastAsia="fr-FR"/>
      </w:rPr>
      <w:drawing>
        <wp:inline distT="0" distB="0" distL="0" distR="0">
          <wp:extent cx="3507922" cy="1257563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0386EDA-18CD-4E9B-9986-1DE4BE5C448B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5094" cy="1260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727A" w:rsidRDefault="00C1727A" w:rsidP="00C1727A">
    <w:pPr>
      <w:pStyle w:val="En-tt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15074B"/>
    <w:rsid w:val="0029639D"/>
    <w:rsid w:val="002A57C5"/>
    <w:rsid w:val="00326F90"/>
    <w:rsid w:val="007D60D2"/>
    <w:rsid w:val="00967E03"/>
    <w:rsid w:val="00A72D91"/>
    <w:rsid w:val="00AA1D8D"/>
    <w:rsid w:val="00B108A8"/>
    <w:rsid w:val="00B47730"/>
    <w:rsid w:val="00C1727A"/>
    <w:rsid w:val="00CB0664"/>
    <w:rsid w:val="00CE6854"/>
    <w:rsid w:val="00D4163A"/>
    <w:rsid w:val="00E20EB7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7C5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steclaire1">
    <w:name w:val="Liste claire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leclaire1">
    <w:name w:val="Grille claire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Tramemoyenne11">
    <w:name w:val="Trame moyenne 1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11">
    <w:name w:val="Trame moyenne 1 - Accent 1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21">
    <w:name w:val="Trame moyenne 2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emoyenne11">
    <w:name w:val="Liste moyenne 1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emoyenne1-Accent11">
    <w:name w:val="Liste moyenne 1 - Accent 1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Listemoyenne21">
    <w:name w:val="Liste moyenne 2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moyenne11">
    <w:name w:val="Grille moyenne 1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illemoyenne21">
    <w:name w:val="Grille moyenne 2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llemoyenne31">
    <w:name w:val="Grille moyenne 3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efonce1">
    <w:name w:val="Liste foncée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Tramecouleur1">
    <w:name w:val="Trame couleur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istecouleur1">
    <w:name w:val="Liste couleur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llecouleur1">
    <w:name w:val="Grille couleur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17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7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747A12-8BFC-4EAC-A3A7-E906DC11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147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</cp:lastModifiedBy>
  <cp:revision>4</cp:revision>
  <cp:lastPrinted>2026-01-26T13:17:00Z</cp:lastPrinted>
  <dcterms:created xsi:type="dcterms:W3CDTF">2013-12-23T23:15:00Z</dcterms:created>
  <dcterms:modified xsi:type="dcterms:W3CDTF">2026-01-26T13:20:00Z</dcterms:modified>
  <cp:category/>
</cp:coreProperties>
</file>