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A09" w:rsidRDefault="00962EB4">
      <w:pPr>
        <w:pStyle w:val="Titre"/>
      </w:pPr>
      <w:r>
        <w:t>FICHE D’INSCRIPTION – RÉDERIE DE BOUGAINVILLE</w:t>
      </w:r>
    </w:p>
    <w:p w:rsidR="00843A09" w:rsidRPr="004F6442" w:rsidRDefault="004F6442" w:rsidP="000C035A">
      <w:r w:rsidRPr="004F6442">
        <w:t xml:space="preserve"> Dimanche 26</w:t>
      </w:r>
      <w:r w:rsidR="00962EB4" w:rsidRPr="004F6442">
        <w:t xml:space="preserve"> juillet à partir de 6h00</w:t>
      </w:r>
    </w:p>
    <w:p w:rsidR="00843A09" w:rsidRPr="004F6442" w:rsidRDefault="00962EB4" w:rsidP="000C035A">
      <w:pPr>
        <w:pStyle w:val="Titre2"/>
      </w:pPr>
      <w:r w:rsidRPr="004F6442">
        <w:t>Bougainville (80540) – Centre du village</w:t>
      </w:r>
    </w:p>
    <w:p w:rsidR="00843A09" w:rsidRPr="004F6442" w:rsidRDefault="00962EB4" w:rsidP="000C035A">
      <w:r w:rsidRPr="004F6442">
        <w:t>Coordonnées du participant</w:t>
      </w:r>
    </w:p>
    <w:p w:rsidR="00843A09" w:rsidRPr="004F6442" w:rsidRDefault="00962EB4" w:rsidP="000C035A">
      <w:r w:rsidRPr="004F6442">
        <w:t>Nom:</w:t>
      </w:r>
      <w:r w:rsidRPr="004F6442">
        <w:t xml:space="preserve"> ______________________________________________</w:t>
      </w:r>
      <w:r w:rsidR="000C035A" w:rsidRPr="000C035A">
        <w:t xml:space="preserve"> </w:t>
      </w:r>
      <w:r w:rsidR="000C035A" w:rsidRPr="004F6442">
        <w:t>Prénom : ___________</w:t>
      </w:r>
      <w:r w:rsidR="000C035A">
        <w:t>__________________</w:t>
      </w:r>
    </w:p>
    <w:p w:rsidR="00843A09" w:rsidRPr="004F6442" w:rsidRDefault="00962EB4" w:rsidP="000C035A">
      <w:r w:rsidRPr="004F6442">
        <w:t>Adresse:</w:t>
      </w:r>
      <w:r w:rsidRPr="004F6442">
        <w:t xml:space="preserve"> ____________________________________________________________</w:t>
      </w:r>
    </w:p>
    <w:p w:rsidR="00843A09" w:rsidRPr="004F6442" w:rsidRDefault="00962EB4" w:rsidP="000C035A">
      <w:r w:rsidRPr="004F6442">
        <w:t>Code Postal:</w:t>
      </w:r>
      <w:r w:rsidRPr="004F6442">
        <w:t xml:space="preserve"> ___________ Ville:</w:t>
      </w:r>
      <w:r w:rsidRPr="004F6442">
        <w:t xml:space="preserve"> ____________________________</w:t>
      </w:r>
    </w:p>
    <w:p w:rsidR="00843A09" w:rsidRPr="004F6442" w:rsidRDefault="00962EB4" w:rsidP="000C035A">
      <w:r w:rsidRPr="004F6442">
        <w:t>Téléphone : __________________________</w:t>
      </w:r>
      <w:bookmarkStart w:id="0" w:name="_GoBack"/>
      <w:bookmarkEnd w:id="0"/>
    </w:p>
    <w:p w:rsidR="00843A09" w:rsidRPr="004F6442" w:rsidRDefault="00962EB4" w:rsidP="000C035A">
      <w:r w:rsidRPr="004F6442">
        <w:t>Adresse e-mail : ______________________</w:t>
      </w:r>
      <w:r w:rsidRPr="004F6442">
        <w:t>_____________________</w:t>
      </w:r>
    </w:p>
    <w:p w:rsidR="00843A09" w:rsidRPr="004F6442" w:rsidRDefault="00962EB4" w:rsidP="000C035A">
      <w:r w:rsidRPr="004F6442">
        <w:t>Informations sur l’emplacement</w:t>
      </w:r>
    </w:p>
    <w:p w:rsidR="00843A09" w:rsidRPr="004F6442" w:rsidRDefault="00962EB4" w:rsidP="000C035A">
      <w:r w:rsidRPr="004F6442">
        <w:t>Nombre d</w:t>
      </w:r>
      <w:r w:rsidR="004F6442" w:rsidRPr="004F6442">
        <w:t>e mètres souhaités: ______ m (1.5</w:t>
      </w:r>
      <w:r w:rsidRPr="004F6442">
        <w:t>€/mètre)</w:t>
      </w:r>
    </w:p>
    <w:p w:rsidR="00843A09" w:rsidRPr="004F6442" w:rsidRDefault="00962EB4" w:rsidP="000C035A">
      <w:r w:rsidRPr="004F6442">
        <w:t xml:space="preserve">Véhicule sur l’emplacement : </w:t>
      </w:r>
      <w:r w:rsidRPr="004F6442">
        <w:rPr>
          <w:rFonts w:ascii="Segoe UI Symbol" w:hAnsi="Segoe UI Symbol" w:cs="Segoe UI Symbol"/>
        </w:rPr>
        <w:t>☐</w:t>
      </w:r>
      <w:r w:rsidRPr="004F6442">
        <w:t xml:space="preserve"> Oui </w:t>
      </w:r>
      <w:r w:rsidRPr="004F6442">
        <w:rPr>
          <w:rFonts w:ascii="Segoe UI Symbol" w:hAnsi="Segoe UI Symbol" w:cs="Segoe UI Symbol"/>
        </w:rPr>
        <w:t>☐</w:t>
      </w:r>
      <w:r w:rsidRPr="004F6442">
        <w:t xml:space="preserve"> Non</w:t>
      </w:r>
    </w:p>
    <w:p w:rsidR="00843A09" w:rsidRPr="004F6442" w:rsidRDefault="00962EB4" w:rsidP="000C035A">
      <w:r w:rsidRPr="004F6442">
        <w:t>(Uniquement si place disponible – véhicule limité à 5m)</w:t>
      </w:r>
    </w:p>
    <w:p w:rsidR="00843A09" w:rsidRPr="004F6442" w:rsidRDefault="00962EB4" w:rsidP="000C035A">
      <w:r w:rsidRPr="004F6442">
        <w:t>Pièces à joindre à l’inscription</w:t>
      </w:r>
    </w:p>
    <w:p w:rsidR="00843A09" w:rsidRPr="004F6442" w:rsidRDefault="00962EB4" w:rsidP="000C035A">
      <w:r w:rsidRPr="004F6442">
        <w:rPr>
          <w:rFonts w:ascii="Segoe UI Symbol" w:hAnsi="Segoe UI Symbol" w:cs="Segoe UI Symbol"/>
        </w:rPr>
        <w:t>✅</w:t>
      </w:r>
      <w:r w:rsidRPr="004F6442">
        <w:t xml:space="preserve"> Photocopie d’une pièce</w:t>
      </w:r>
      <w:r w:rsidRPr="004F6442">
        <w:t xml:space="preserve"> d’identité (obligatoire)</w:t>
      </w:r>
    </w:p>
    <w:p w:rsidR="004F6442" w:rsidRPr="004F6442" w:rsidRDefault="00962EB4" w:rsidP="000C035A">
      <w:r w:rsidRPr="004F6442">
        <w:rPr>
          <w:rFonts w:ascii="Segoe UI Symbol" w:hAnsi="Segoe UI Symbol" w:cs="Segoe UI Symbol"/>
        </w:rPr>
        <w:t>✅</w:t>
      </w:r>
      <w:r w:rsidRPr="004F6442">
        <w:t xml:space="preserve"> Règ</w:t>
      </w:r>
      <w:r w:rsidR="004F6442" w:rsidRPr="004F6442">
        <w:t>lement par chèque à l’ordre de “La bougainvilloise “</w:t>
      </w:r>
    </w:p>
    <w:p w:rsidR="00843A09" w:rsidRPr="004F6442" w:rsidRDefault="00962EB4" w:rsidP="000C035A">
      <w:r w:rsidRPr="004F6442">
        <w:rPr>
          <w:rFonts w:ascii="Segoe UI Symbol" w:hAnsi="Segoe UI Symbol" w:cs="Segoe UI Symbol"/>
        </w:rPr>
        <w:t>✅</w:t>
      </w:r>
      <w:r w:rsidRPr="004F6442">
        <w:t xml:space="preserve"> La présente fiche complétée et signée</w:t>
      </w:r>
    </w:p>
    <w:p w:rsidR="00843A09" w:rsidRPr="004F6442" w:rsidRDefault="00962EB4" w:rsidP="000C035A">
      <w:r w:rsidRPr="004F6442">
        <w:t>Règlement intérieur (extrait)</w:t>
      </w:r>
    </w:p>
    <w:p w:rsidR="00843A09" w:rsidRPr="004F6442" w:rsidRDefault="00962EB4" w:rsidP="000C035A">
      <w:r w:rsidRPr="004F6442">
        <w:t>- Install</w:t>
      </w:r>
      <w:r w:rsidR="000C035A">
        <w:t>ation à partir de 6h00, fin à 19</w:t>
      </w:r>
      <w:r w:rsidRPr="004F6442">
        <w:t>h00</w:t>
      </w:r>
    </w:p>
    <w:p w:rsidR="00843A09" w:rsidRPr="004F6442" w:rsidRDefault="00962EB4" w:rsidP="000C035A">
      <w:r w:rsidRPr="004F6442">
        <w:t>- Réservé aux particuliers – vente de neuf inte</w:t>
      </w:r>
      <w:r w:rsidRPr="004F6442">
        <w:t>rdite</w:t>
      </w:r>
    </w:p>
    <w:p w:rsidR="00843A09" w:rsidRPr="004F6442" w:rsidRDefault="00962EB4" w:rsidP="000C035A">
      <w:r w:rsidRPr="004F6442">
        <w:t>- Emplacements attribués par l’organisation, non modifiables</w:t>
      </w:r>
    </w:p>
    <w:p w:rsidR="00843A09" w:rsidRPr="004F6442" w:rsidRDefault="00962EB4" w:rsidP="000C035A">
      <w:r w:rsidRPr="004F6442">
        <w:t>- Respect des lieux et des riverains</w:t>
      </w:r>
    </w:p>
    <w:p w:rsidR="00843A09" w:rsidRPr="004F6442" w:rsidRDefault="00962EB4" w:rsidP="000C035A">
      <w:r w:rsidRPr="004F6442">
        <w:t>- Aucun déballage sur les trottoirs ou hors zone autorisée</w:t>
      </w:r>
    </w:p>
    <w:p w:rsidR="00843A09" w:rsidRPr="004F6442" w:rsidRDefault="00962EB4" w:rsidP="000C035A">
      <w:r w:rsidRPr="004F6442">
        <w:t>Signature du participant</w:t>
      </w:r>
    </w:p>
    <w:p w:rsidR="00843A09" w:rsidRPr="004F6442" w:rsidRDefault="00962EB4" w:rsidP="000C035A">
      <w:r w:rsidRPr="004F6442">
        <w:t>Je certifie sur l’honneur ne vendre que des objets personnels et usa</w:t>
      </w:r>
      <w:r w:rsidRPr="004F6442">
        <w:t>gés, et accepte le règlement de la réderie.</w:t>
      </w:r>
      <w:r w:rsidRPr="004F6442">
        <w:br/>
      </w:r>
      <w:r w:rsidRPr="004F6442">
        <w:br/>
        <w:t>Fait à : ____________________ Le : ________________</w:t>
      </w:r>
      <w:r w:rsidRPr="004F6442">
        <w:br/>
      </w:r>
      <w:r w:rsidRPr="004F6442">
        <w:br/>
        <w:t>Signature : _</w:t>
      </w:r>
      <w:r w:rsidR="000C035A">
        <w:t>_______________________________</w:t>
      </w:r>
    </w:p>
    <w:sectPr w:rsidR="00843A09" w:rsidRPr="004F6442" w:rsidSect="004F6442">
      <w:pgSz w:w="12240" w:h="15840"/>
      <w:pgMar w:top="284" w:right="1800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035A"/>
    <w:rsid w:val="0015074B"/>
    <w:rsid w:val="0029639D"/>
    <w:rsid w:val="00326F90"/>
    <w:rsid w:val="004F6442"/>
    <w:rsid w:val="00843A09"/>
    <w:rsid w:val="00962EB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413B8DF-1BE6-400C-9A4D-83462283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09E26E-B006-4F2B-A3FE-E4E11C30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1185</Characters>
  <Application>Microsoft Office Word</Application>
  <DocSecurity>0</DocSecurity>
  <Lines>31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Compte Microsoft</cp:lastModifiedBy>
  <cp:revision>3</cp:revision>
  <dcterms:created xsi:type="dcterms:W3CDTF">2026-01-10T08:06:00Z</dcterms:created>
  <dcterms:modified xsi:type="dcterms:W3CDTF">2026-01-10T08:09:00Z</dcterms:modified>
  <cp:category/>
</cp:coreProperties>
</file>