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28A5" w14:textId="77777777" w:rsidR="00E20A7C" w:rsidRPr="00CC0BD1" w:rsidRDefault="00000000">
      <w:pPr>
        <w:pStyle w:val="Heading1"/>
        <w:jc w:val="center"/>
        <w:rPr>
          <w:lang w:val="fr-FR"/>
        </w:rPr>
      </w:pPr>
      <w:r w:rsidRPr="00CC0BD1">
        <w:rPr>
          <w:lang w:val="fr-FR"/>
        </w:rPr>
        <w:t>Fiche d’inscription exposant – Brocante du 31 août</w:t>
      </w:r>
    </w:p>
    <w:p w14:paraId="4B15218D" w14:textId="38C29F36" w:rsidR="00E20A7C" w:rsidRPr="00CC0BD1" w:rsidRDefault="00000000">
      <w:pPr>
        <w:rPr>
          <w:lang w:val="fr-FR"/>
        </w:rPr>
      </w:pPr>
      <w:r>
        <w:t>📍</w:t>
      </w:r>
      <w:r w:rsidRPr="00CC0BD1">
        <w:rPr>
          <w:lang w:val="fr-FR"/>
        </w:rPr>
        <w:t xml:space="preserve"> Lieu : </w:t>
      </w:r>
      <w:r w:rsidR="00CC0BD1">
        <w:rPr>
          <w:lang w:val="fr-FR"/>
        </w:rPr>
        <w:t>Chazemais</w:t>
      </w:r>
    </w:p>
    <w:p w14:paraId="04B4EF60" w14:textId="77777777" w:rsidR="00E20A7C" w:rsidRPr="00CC0BD1" w:rsidRDefault="00000000">
      <w:pPr>
        <w:rPr>
          <w:lang w:val="fr-FR"/>
        </w:rPr>
      </w:pPr>
      <w:r>
        <w:t>📅</w:t>
      </w:r>
      <w:r w:rsidRPr="00CC0BD1">
        <w:rPr>
          <w:lang w:val="fr-FR"/>
        </w:rPr>
        <w:t xml:space="preserve"> Date : Samedi 31 août 2024</w:t>
      </w:r>
    </w:p>
    <w:p w14:paraId="2C4FDE7D" w14:textId="650AFB92" w:rsidR="00E20A7C" w:rsidRPr="00CC0BD1" w:rsidRDefault="00000000">
      <w:pPr>
        <w:rPr>
          <w:lang w:val="fr-FR"/>
        </w:rPr>
      </w:pPr>
      <w:r>
        <w:t>🕒</w:t>
      </w:r>
      <w:r w:rsidRPr="00CC0BD1">
        <w:rPr>
          <w:lang w:val="fr-FR"/>
        </w:rPr>
        <w:t xml:space="preserve"> Horaires : </w:t>
      </w:r>
      <w:r w:rsidR="00CC0BD1">
        <w:rPr>
          <w:lang w:val="fr-FR"/>
        </w:rPr>
        <w:t>6h-20h</w:t>
      </w:r>
    </w:p>
    <w:p w14:paraId="0F17261F" w14:textId="77777777" w:rsidR="00E20A7C" w:rsidRPr="00CC0BD1" w:rsidRDefault="00000000">
      <w:pPr>
        <w:rPr>
          <w:lang w:val="fr-FR"/>
        </w:rPr>
      </w:pPr>
      <w:r>
        <w:t>💶</w:t>
      </w:r>
      <w:r w:rsidRPr="00CC0BD1">
        <w:rPr>
          <w:lang w:val="fr-FR"/>
        </w:rPr>
        <w:t xml:space="preserve"> Tarif : 2 €/mètre linéaire (minimum 3 mètres)</w:t>
      </w:r>
    </w:p>
    <w:p w14:paraId="061E3C65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br/>
      </w:r>
      <w:r>
        <w:t>🔹</w:t>
      </w:r>
      <w:r w:rsidRPr="00CC0BD1">
        <w:rPr>
          <w:lang w:val="fr-FR"/>
        </w:rPr>
        <w:t xml:space="preserve"> Informations personnelles :</w:t>
      </w:r>
    </w:p>
    <w:p w14:paraId="50FFACF5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t>Nom : ___________________________________________</w:t>
      </w:r>
    </w:p>
    <w:p w14:paraId="7B9B0AAB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t>Prénom : _________________________________________</w:t>
      </w:r>
    </w:p>
    <w:p w14:paraId="05F52FE5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t>Adresse : _________________________________________</w:t>
      </w:r>
    </w:p>
    <w:p w14:paraId="2A3B1BB7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t>Code postal : ____________   Ville : ______________________</w:t>
      </w:r>
    </w:p>
    <w:p w14:paraId="38A305CF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t>Téléphone : ______________________________________</w:t>
      </w:r>
    </w:p>
    <w:p w14:paraId="6122B73B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t>E-mail : __________________________________________</w:t>
      </w:r>
    </w:p>
    <w:p w14:paraId="0BDC34E5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br/>
      </w:r>
      <w:r>
        <w:t>🔹</w:t>
      </w:r>
      <w:r w:rsidRPr="00CC0BD1">
        <w:rPr>
          <w:lang w:val="fr-FR"/>
        </w:rPr>
        <w:t xml:space="preserve"> Réservation d’emplacement :</w:t>
      </w:r>
    </w:p>
    <w:p w14:paraId="19E5DC3B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t>Longueur souhaitée (min. 3 m) : _______ mètres</w:t>
      </w:r>
    </w:p>
    <w:p w14:paraId="223E8F43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t>Total à payer (2 €/mètre) : _______ €</w:t>
      </w:r>
    </w:p>
    <w:p w14:paraId="550AD049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br/>
      </w:r>
      <w:r>
        <w:t>🔹</w:t>
      </w:r>
      <w:r w:rsidRPr="00CC0BD1">
        <w:rPr>
          <w:lang w:val="fr-FR"/>
        </w:rPr>
        <w:t xml:space="preserve"> Pièces à fournir :</w:t>
      </w:r>
    </w:p>
    <w:p w14:paraId="1AE55D49" w14:textId="77777777" w:rsidR="00E20A7C" w:rsidRPr="00CC0BD1" w:rsidRDefault="00000000">
      <w:pPr>
        <w:rPr>
          <w:lang w:val="fr-FR"/>
        </w:rPr>
      </w:pPr>
      <w:r w:rsidRPr="00CC0BD1">
        <w:rPr>
          <w:lang w:val="fr-FR"/>
        </w:rPr>
        <w:t>☐ Photocopie d’une pièce d’identité</w:t>
      </w:r>
    </w:p>
    <w:p w14:paraId="4AFC8CD8" w14:textId="17C465AA" w:rsidR="00E20A7C" w:rsidRPr="00CC0BD1" w:rsidRDefault="00000000">
      <w:pPr>
        <w:rPr>
          <w:lang w:val="fr-FR"/>
        </w:rPr>
      </w:pPr>
      <w:r w:rsidRPr="00CC0BD1">
        <w:rPr>
          <w:lang w:val="fr-FR"/>
        </w:rPr>
        <w:t>☐ Paiement (espèces</w:t>
      </w:r>
      <w:r w:rsidR="00CC0BD1">
        <w:rPr>
          <w:lang w:val="fr-FR"/>
        </w:rPr>
        <w:t>,</w:t>
      </w:r>
      <w:r w:rsidRPr="00CC0BD1">
        <w:rPr>
          <w:lang w:val="fr-FR"/>
        </w:rPr>
        <w:t xml:space="preserve"> chèque à l’ordre </w:t>
      </w:r>
      <w:r w:rsidR="00CC0BD1">
        <w:rPr>
          <w:lang w:val="fr-FR"/>
        </w:rPr>
        <w:t xml:space="preserve">de Château de la </w:t>
      </w:r>
      <w:proofErr w:type="spellStart"/>
      <w:r w:rsidR="00CC0BD1">
        <w:rPr>
          <w:lang w:val="fr-FR"/>
        </w:rPr>
        <w:t>Bouchatte</w:t>
      </w:r>
      <w:proofErr w:type="spellEnd"/>
      <w:r w:rsidR="00CC0BD1">
        <w:rPr>
          <w:lang w:val="fr-FR"/>
        </w:rPr>
        <w:t xml:space="preserve"> ou carte bancaire)</w:t>
      </w:r>
    </w:p>
    <w:p w14:paraId="55B4174E" w14:textId="4994691D" w:rsidR="00E20A7C" w:rsidRDefault="00000000">
      <w:r w:rsidRPr="00CC0BD1">
        <w:rPr>
          <w:lang w:val="fr-FR"/>
        </w:rPr>
        <w:br/>
      </w:r>
    </w:p>
    <w:p w14:paraId="6F2BF3B8" w14:textId="77777777" w:rsidR="00CC0BD1" w:rsidRPr="00CC0BD1" w:rsidRDefault="00CC0BD1">
      <w:pPr>
        <w:rPr>
          <w:lang w:val="fr-FR"/>
        </w:rPr>
      </w:pPr>
    </w:p>
    <w:p w14:paraId="00285D88" w14:textId="77777777" w:rsidR="00E20A7C" w:rsidRDefault="00000000">
      <w:r>
        <w:t>Fait à : ____________________   le : ____ / ____ / 2024</w:t>
      </w:r>
    </w:p>
    <w:p w14:paraId="2798E155" w14:textId="0431B9FB" w:rsidR="00E20A7C" w:rsidRDefault="00000000">
      <w:r>
        <w:t xml:space="preserve">Signature : </w:t>
      </w:r>
    </w:p>
    <w:sectPr w:rsidR="00E20A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2480555">
    <w:abstractNumId w:val="8"/>
  </w:num>
  <w:num w:numId="2" w16cid:durableId="1488207664">
    <w:abstractNumId w:val="6"/>
  </w:num>
  <w:num w:numId="3" w16cid:durableId="1139422228">
    <w:abstractNumId w:val="5"/>
  </w:num>
  <w:num w:numId="4" w16cid:durableId="329718029">
    <w:abstractNumId w:val="4"/>
  </w:num>
  <w:num w:numId="5" w16cid:durableId="1435636002">
    <w:abstractNumId w:val="7"/>
  </w:num>
  <w:num w:numId="6" w16cid:durableId="137039234">
    <w:abstractNumId w:val="3"/>
  </w:num>
  <w:num w:numId="7" w16cid:durableId="94450298">
    <w:abstractNumId w:val="2"/>
  </w:num>
  <w:num w:numId="8" w16cid:durableId="1327901936">
    <w:abstractNumId w:val="1"/>
  </w:num>
  <w:num w:numId="9" w16cid:durableId="77013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B4"/>
    <w:rsid w:val="00034616"/>
    <w:rsid w:val="0006063C"/>
    <w:rsid w:val="0015074B"/>
    <w:rsid w:val="0029639D"/>
    <w:rsid w:val="00326F90"/>
    <w:rsid w:val="00AA1D8D"/>
    <w:rsid w:val="00B47730"/>
    <w:rsid w:val="00CB0664"/>
    <w:rsid w:val="00CC0BD1"/>
    <w:rsid w:val="00E20A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67183"/>
  <w14:defaultImageDpi w14:val="300"/>
  <w15:docId w15:val="{59FFCABA-8FAB-40D5-9410-9F68699C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REGEN Mathys</cp:lastModifiedBy>
  <cp:revision>2</cp:revision>
  <dcterms:created xsi:type="dcterms:W3CDTF">2025-05-06T13:19:00Z</dcterms:created>
  <dcterms:modified xsi:type="dcterms:W3CDTF">2025-05-06T13:19:00Z</dcterms:modified>
  <cp:category/>
</cp:coreProperties>
</file>