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A7D2" w14:textId="77777777" w:rsidR="0070594E" w:rsidRDefault="00000000">
      <w:r>
        <w:rPr>
          <w:noProof/>
        </w:rPr>
        <w:drawing>
          <wp:inline distT="0" distB="0" distL="0" distR="0" wp14:anchorId="30F52F16" wp14:editId="491C3C6D">
            <wp:extent cx="2286000" cy="10835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MITY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8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CE500" w14:textId="75A74B7F" w:rsidR="0070594E" w:rsidRPr="00FC19CB" w:rsidRDefault="00000000">
      <w:pPr>
        <w:pStyle w:val="Titre"/>
        <w:rPr>
          <w:lang w:val="fr-FR"/>
        </w:rPr>
      </w:pPr>
      <w:r w:rsidRPr="00FC19CB">
        <w:rPr>
          <w:lang w:val="fr-FR"/>
        </w:rPr>
        <w:t>BULLETIN D’INSCRIPTION – VIDE-GRENIER</w:t>
      </w:r>
      <w:r w:rsidR="00FC19CB">
        <w:rPr>
          <w:lang w:val="fr-FR"/>
        </w:rPr>
        <w:t xml:space="preserve"> (Au profit du Téléthon)</w:t>
      </w:r>
    </w:p>
    <w:p w14:paraId="464A164E" w14:textId="02B1399E" w:rsidR="0070594E" w:rsidRPr="00FC19CB" w:rsidRDefault="00000000">
      <w:pPr>
        <w:rPr>
          <w:lang w:val="fr-FR"/>
        </w:rPr>
      </w:pPr>
      <w:r w:rsidRPr="00FC19CB">
        <w:rPr>
          <w:lang w:val="fr-FR"/>
        </w:rPr>
        <w:t xml:space="preserve">Organisateur : </w:t>
      </w:r>
      <w:r w:rsidR="00FC19CB">
        <w:rPr>
          <w:lang w:val="fr-FR"/>
        </w:rPr>
        <w:t xml:space="preserve">Résidence </w:t>
      </w:r>
      <w:r w:rsidRPr="00FC19CB">
        <w:rPr>
          <w:lang w:val="fr-FR"/>
        </w:rPr>
        <w:t>DOMITYS</w:t>
      </w:r>
      <w:r w:rsidR="00FC19CB">
        <w:rPr>
          <w:lang w:val="fr-FR"/>
        </w:rPr>
        <w:t xml:space="preserve"> L’ART DU TEMPS</w:t>
      </w:r>
    </w:p>
    <w:p w14:paraId="234677FE" w14:textId="7F5AF345" w:rsidR="0070594E" w:rsidRPr="00FC19CB" w:rsidRDefault="00000000">
      <w:pPr>
        <w:rPr>
          <w:lang w:val="fr-FR"/>
        </w:rPr>
      </w:pPr>
      <w:r w:rsidRPr="00FC19CB">
        <w:rPr>
          <w:lang w:val="fr-FR"/>
        </w:rPr>
        <w:t>Date</w:t>
      </w:r>
      <w:proofErr w:type="gramStart"/>
      <w:r w:rsidRPr="00FC19CB">
        <w:rPr>
          <w:lang w:val="fr-FR"/>
        </w:rPr>
        <w:t xml:space="preserve"> : ..</w:t>
      </w:r>
      <w:proofErr w:type="gramEnd"/>
      <w:r w:rsidR="00FC19CB" w:rsidRPr="00FC19CB">
        <w:rPr>
          <w:lang w:val="fr-FR"/>
        </w:rPr>
        <w:t>SAMEDI 6 JUIN 2026</w:t>
      </w:r>
      <w:r w:rsidRPr="00FC19CB">
        <w:rPr>
          <w:lang w:val="fr-FR"/>
        </w:rPr>
        <w:t>...............................................................</w:t>
      </w:r>
    </w:p>
    <w:p w14:paraId="617613F4" w14:textId="2B3F7B10" w:rsidR="0070594E" w:rsidRPr="00FC19CB" w:rsidRDefault="00000000">
      <w:pPr>
        <w:rPr>
          <w:lang w:val="fr-FR"/>
        </w:rPr>
      </w:pPr>
      <w:r w:rsidRPr="00FC19CB">
        <w:rPr>
          <w:lang w:val="fr-FR"/>
        </w:rPr>
        <w:t>Lieu</w:t>
      </w:r>
      <w:proofErr w:type="gramStart"/>
      <w:r w:rsidRPr="00FC19CB">
        <w:rPr>
          <w:lang w:val="fr-FR"/>
        </w:rPr>
        <w:t xml:space="preserve"> : ....</w:t>
      </w:r>
      <w:proofErr w:type="gramEnd"/>
      <w:r w:rsidR="00FC19CB">
        <w:rPr>
          <w:lang w:val="fr-FR"/>
        </w:rPr>
        <w:t>RESIDENCE DOMITYS BESANCON</w:t>
      </w:r>
      <w:r w:rsidRPr="00FC19CB">
        <w:rPr>
          <w:lang w:val="fr-FR"/>
        </w:rPr>
        <w:t>.............................................................</w:t>
      </w:r>
    </w:p>
    <w:p w14:paraId="09E858D4" w14:textId="77777777" w:rsidR="0070594E" w:rsidRPr="00FC19CB" w:rsidRDefault="00000000">
      <w:pPr>
        <w:pStyle w:val="Titre1"/>
        <w:rPr>
          <w:lang w:val="fr-FR"/>
        </w:rPr>
      </w:pPr>
      <w:r w:rsidRPr="00FC19CB">
        <w:rPr>
          <w:lang w:val="fr-FR"/>
        </w:rPr>
        <w:t>INFORMATIONS DE L’EXPOSANT</w:t>
      </w:r>
    </w:p>
    <w:p w14:paraId="31A460AF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Nom : ........................................................</w:t>
      </w:r>
    </w:p>
    <w:p w14:paraId="0A1DDEBD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Prénom : ........................................................</w:t>
      </w:r>
    </w:p>
    <w:p w14:paraId="36F69EE0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Adresse : ........................................................</w:t>
      </w:r>
    </w:p>
    <w:p w14:paraId="2E39C347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Téléphone : ........................................................</w:t>
      </w:r>
    </w:p>
    <w:p w14:paraId="790554B4" w14:textId="77777777" w:rsidR="0070594E" w:rsidRPr="00FC19CB" w:rsidRDefault="00000000">
      <w:pPr>
        <w:rPr>
          <w:lang w:val="fr-FR"/>
        </w:rPr>
      </w:pPr>
      <w:proofErr w:type="gramStart"/>
      <w:r w:rsidRPr="00FC19CB">
        <w:rPr>
          <w:lang w:val="fr-FR"/>
        </w:rPr>
        <w:t>Email</w:t>
      </w:r>
      <w:proofErr w:type="gramEnd"/>
      <w:r w:rsidRPr="00FC19CB">
        <w:rPr>
          <w:lang w:val="fr-FR"/>
        </w:rPr>
        <w:t xml:space="preserve"> : ........................................................</w:t>
      </w:r>
    </w:p>
    <w:p w14:paraId="5C8F7C65" w14:textId="77777777" w:rsidR="0070594E" w:rsidRPr="00FC19CB" w:rsidRDefault="00000000">
      <w:pPr>
        <w:pStyle w:val="Titre1"/>
        <w:rPr>
          <w:lang w:val="fr-FR"/>
        </w:rPr>
      </w:pPr>
      <w:r w:rsidRPr="00FC19CB">
        <w:rPr>
          <w:lang w:val="fr-FR"/>
        </w:rPr>
        <w:t>RÉSERVATION D’EMPLACEMENT</w:t>
      </w:r>
    </w:p>
    <w:p w14:paraId="07A4040A" w14:textId="0039807B" w:rsidR="0070594E" w:rsidRPr="00FC19CB" w:rsidRDefault="00000000">
      <w:pPr>
        <w:rPr>
          <w:lang w:val="fr-FR"/>
        </w:rPr>
      </w:pPr>
      <w:r w:rsidRPr="00FC19CB">
        <w:rPr>
          <w:lang w:val="fr-FR"/>
        </w:rPr>
        <w:t xml:space="preserve">Nombre de mètres souhaités : ............. </w:t>
      </w:r>
      <w:proofErr w:type="gramStart"/>
      <w:r w:rsidRPr="00FC19CB">
        <w:rPr>
          <w:lang w:val="fr-FR"/>
        </w:rPr>
        <w:t>m</w:t>
      </w:r>
      <w:proofErr w:type="gramEnd"/>
      <w:r w:rsidR="00FC19CB">
        <w:rPr>
          <w:lang w:val="fr-FR"/>
        </w:rPr>
        <w:t xml:space="preserve"> (3maximum)</w:t>
      </w:r>
    </w:p>
    <w:p w14:paraId="3A3BA2D7" w14:textId="6B7C7BA2" w:rsidR="0070594E" w:rsidRPr="00FC19CB" w:rsidRDefault="00000000">
      <w:pPr>
        <w:rPr>
          <w:lang w:val="fr-FR"/>
        </w:rPr>
      </w:pPr>
      <w:r w:rsidRPr="00FC19CB">
        <w:rPr>
          <w:lang w:val="fr-FR"/>
        </w:rPr>
        <w:t xml:space="preserve">Tarif : </w:t>
      </w:r>
      <w:r w:rsidR="00FC19CB">
        <w:rPr>
          <w:lang w:val="fr-FR"/>
        </w:rPr>
        <w:t>20</w:t>
      </w:r>
      <w:r w:rsidRPr="00FC19CB">
        <w:rPr>
          <w:lang w:val="fr-FR"/>
        </w:rPr>
        <w:t xml:space="preserve">............. € / </w:t>
      </w:r>
    </w:p>
    <w:p w14:paraId="1CE2D638" w14:textId="101F8F4D" w:rsidR="0070594E" w:rsidRPr="00FC19CB" w:rsidRDefault="00000000">
      <w:pPr>
        <w:rPr>
          <w:lang w:val="fr-FR"/>
        </w:rPr>
      </w:pPr>
      <w:r w:rsidRPr="00FC19CB">
        <w:rPr>
          <w:lang w:val="fr-FR"/>
        </w:rPr>
        <w:t>Total à régler : .</w:t>
      </w:r>
      <w:r w:rsidR="00FC19CB">
        <w:rPr>
          <w:lang w:val="fr-FR"/>
        </w:rPr>
        <w:t>20</w:t>
      </w:r>
      <w:r w:rsidRPr="00FC19CB">
        <w:rPr>
          <w:lang w:val="fr-FR"/>
        </w:rPr>
        <w:t>............ €</w:t>
      </w:r>
    </w:p>
    <w:p w14:paraId="4540DA17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Véhicule sur emplacement : ☐ Oui ☐ Non</w:t>
      </w:r>
    </w:p>
    <w:p w14:paraId="63FB8396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Type de véhicule : ....................................................</w:t>
      </w:r>
    </w:p>
    <w:p w14:paraId="42F40C86" w14:textId="77777777" w:rsidR="0070594E" w:rsidRPr="00FC19CB" w:rsidRDefault="00000000">
      <w:pPr>
        <w:pStyle w:val="Titre1"/>
        <w:rPr>
          <w:lang w:val="fr-FR"/>
        </w:rPr>
      </w:pPr>
      <w:r w:rsidRPr="00FC19CB">
        <w:rPr>
          <w:lang w:val="fr-FR"/>
        </w:rPr>
        <w:t>PIÈCES À FOURNIR</w:t>
      </w:r>
    </w:p>
    <w:p w14:paraId="27915443" w14:textId="1002A88F" w:rsidR="0070594E" w:rsidRPr="00FC19CB" w:rsidRDefault="00000000">
      <w:pPr>
        <w:rPr>
          <w:lang w:val="fr-FR"/>
        </w:rPr>
      </w:pPr>
      <w:r w:rsidRPr="00FC19CB">
        <w:rPr>
          <w:lang w:val="fr-FR"/>
        </w:rPr>
        <w:t>☐ Photocopie de pièce d’identité</w:t>
      </w:r>
      <w:r w:rsidR="00FC19CB">
        <w:rPr>
          <w:lang w:val="fr-FR"/>
        </w:rPr>
        <w:t xml:space="preserve"> (OUI)</w:t>
      </w:r>
    </w:p>
    <w:p w14:paraId="0D5A512E" w14:textId="001E82D6" w:rsidR="0070594E" w:rsidRPr="00FC19CB" w:rsidRDefault="00000000">
      <w:pPr>
        <w:rPr>
          <w:lang w:val="fr-FR"/>
        </w:rPr>
      </w:pPr>
      <w:r w:rsidRPr="00FC19CB">
        <w:rPr>
          <w:lang w:val="fr-FR"/>
        </w:rPr>
        <w:t>☐ Attestation sur l’honneur</w:t>
      </w:r>
      <w:r w:rsidR="00FC19CB">
        <w:rPr>
          <w:lang w:val="fr-FR"/>
        </w:rPr>
        <w:t xml:space="preserve"> (OUI)</w:t>
      </w:r>
    </w:p>
    <w:p w14:paraId="5CE90616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lastRenderedPageBreak/>
        <w:t>☐ Règlement</w:t>
      </w:r>
    </w:p>
    <w:p w14:paraId="729B528E" w14:textId="77777777" w:rsidR="0070594E" w:rsidRPr="00FC19CB" w:rsidRDefault="00000000">
      <w:pPr>
        <w:pStyle w:val="Titre1"/>
        <w:rPr>
          <w:lang w:val="fr-FR"/>
        </w:rPr>
      </w:pPr>
      <w:r w:rsidRPr="00FC19CB">
        <w:rPr>
          <w:lang w:val="fr-FR"/>
        </w:rPr>
        <w:t>ATTESTATION SUR L’HONNEUR</w:t>
      </w:r>
    </w:p>
    <w:p w14:paraId="4BBB0640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Je soussigné(e) certifie ne pas être commerçant(e), vendre uniquement des objets personnels et usagés et ne pas participer à plus de 2 manifestations par an.</w:t>
      </w:r>
    </w:p>
    <w:p w14:paraId="60EB980B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Fait à : ....................................</w:t>
      </w:r>
    </w:p>
    <w:p w14:paraId="4934D32F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Le : ..........................................</w:t>
      </w:r>
    </w:p>
    <w:p w14:paraId="0A968F37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Signature :</w:t>
      </w:r>
    </w:p>
    <w:p w14:paraId="4D00DBFD" w14:textId="77777777" w:rsidR="0070594E" w:rsidRPr="00FC19CB" w:rsidRDefault="00000000">
      <w:pPr>
        <w:pStyle w:val="Titre1"/>
        <w:rPr>
          <w:lang w:val="fr-FR"/>
        </w:rPr>
      </w:pPr>
      <w:r w:rsidRPr="00FC19CB">
        <w:rPr>
          <w:lang w:val="fr-FR"/>
        </w:rPr>
        <w:t>RÈGLEMENT</w:t>
      </w:r>
    </w:p>
    <w:p w14:paraId="35045CCA" w14:textId="6DF55382" w:rsidR="0070594E" w:rsidRPr="00FC19CB" w:rsidRDefault="00000000">
      <w:pPr>
        <w:rPr>
          <w:lang w:val="fr-FR"/>
        </w:rPr>
      </w:pPr>
      <w:r w:rsidRPr="00FC19CB">
        <w:rPr>
          <w:lang w:val="fr-FR"/>
        </w:rPr>
        <w:t>Installation à partir de : .</w:t>
      </w:r>
      <w:r w:rsidR="00FC19CB">
        <w:rPr>
          <w:lang w:val="fr-FR"/>
        </w:rPr>
        <w:t>8H30</w:t>
      </w:r>
      <w:r w:rsidRPr="00FC19CB">
        <w:rPr>
          <w:lang w:val="fr-FR"/>
        </w:rPr>
        <w:t>............</w:t>
      </w:r>
    </w:p>
    <w:p w14:paraId="03689019" w14:textId="4240D2DC" w:rsidR="0070594E" w:rsidRPr="00FC19CB" w:rsidRDefault="00000000">
      <w:pPr>
        <w:rPr>
          <w:lang w:val="fr-FR"/>
        </w:rPr>
      </w:pPr>
      <w:r w:rsidRPr="00FC19CB">
        <w:rPr>
          <w:lang w:val="fr-FR"/>
        </w:rPr>
        <w:t>Déballage interdit avant : .</w:t>
      </w:r>
      <w:r w:rsidR="00FC19CB">
        <w:rPr>
          <w:lang w:val="fr-FR"/>
        </w:rPr>
        <w:t>17H</w:t>
      </w:r>
      <w:r w:rsidRPr="00FC19CB">
        <w:rPr>
          <w:lang w:val="fr-FR"/>
        </w:rPr>
        <w:t>............</w:t>
      </w:r>
    </w:p>
    <w:p w14:paraId="5D6CB2F9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Les emplacements doivent être laissés propres</w:t>
      </w:r>
    </w:p>
    <w:p w14:paraId="2E1AD486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L’organisateur décline toute responsabilité en cas de vol</w:t>
      </w:r>
    </w:p>
    <w:p w14:paraId="5657D8E4" w14:textId="77777777" w:rsidR="0070594E" w:rsidRPr="00FC19CB" w:rsidRDefault="00000000">
      <w:pPr>
        <w:pStyle w:val="Titre1"/>
        <w:rPr>
          <w:lang w:val="fr-FR"/>
        </w:rPr>
      </w:pPr>
      <w:r w:rsidRPr="00FC19CB">
        <w:rPr>
          <w:lang w:val="fr-FR"/>
        </w:rPr>
        <w:t>RÉSERVÉ À L’ORGANISATEUR</w:t>
      </w:r>
    </w:p>
    <w:p w14:paraId="03289639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Numéro d’emplacement : .............</w:t>
      </w:r>
    </w:p>
    <w:p w14:paraId="4717B1B1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Paiement reçu : ☐ Oui ☐ Non</w:t>
      </w:r>
    </w:p>
    <w:p w14:paraId="7308BADA" w14:textId="77777777" w:rsidR="0070594E" w:rsidRPr="00FC19CB" w:rsidRDefault="00000000">
      <w:pPr>
        <w:rPr>
          <w:lang w:val="fr-FR"/>
        </w:rPr>
      </w:pPr>
      <w:r w:rsidRPr="00FC19CB">
        <w:rPr>
          <w:lang w:val="fr-FR"/>
        </w:rPr>
        <w:t>Mode de paiement : ........................</w:t>
      </w:r>
    </w:p>
    <w:sectPr w:rsidR="0070594E" w:rsidRPr="00FC19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361780">
    <w:abstractNumId w:val="8"/>
  </w:num>
  <w:num w:numId="2" w16cid:durableId="809521070">
    <w:abstractNumId w:val="6"/>
  </w:num>
  <w:num w:numId="3" w16cid:durableId="846945021">
    <w:abstractNumId w:val="5"/>
  </w:num>
  <w:num w:numId="4" w16cid:durableId="1726106601">
    <w:abstractNumId w:val="4"/>
  </w:num>
  <w:num w:numId="5" w16cid:durableId="229003285">
    <w:abstractNumId w:val="7"/>
  </w:num>
  <w:num w:numId="6" w16cid:durableId="1809392732">
    <w:abstractNumId w:val="3"/>
  </w:num>
  <w:num w:numId="7" w16cid:durableId="790510623">
    <w:abstractNumId w:val="2"/>
  </w:num>
  <w:num w:numId="8" w16cid:durableId="1208107724">
    <w:abstractNumId w:val="1"/>
  </w:num>
  <w:num w:numId="9" w16cid:durableId="14609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7125"/>
    <w:rsid w:val="0070594E"/>
    <w:rsid w:val="00AA1D8D"/>
    <w:rsid w:val="00B47730"/>
    <w:rsid w:val="00CB0664"/>
    <w:rsid w:val="00FC19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4C94D"/>
  <w14:defaultImageDpi w14:val="300"/>
  <w15:docId w15:val="{AFB5E4E8-DDB3-4F03-B00C-ED38598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Nicolas BIENVENU</cp:lastModifiedBy>
  <cp:revision>2</cp:revision>
  <dcterms:created xsi:type="dcterms:W3CDTF">2026-04-28T10:57:00Z</dcterms:created>
  <dcterms:modified xsi:type="dcterms:W3CDTF">2026-04-28T10:57:00Z</dcterms:modified>
  <cp:category/>
</cp:coreProperties>
</file>